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📄 Rushikesh Siddheshwar Kharade</w:t>
        <w:br/>
      </w:r>
      <w:r>
        <w:t>Solapur, Maharashtra</w:t>
        <w:br/>
        <w:t>📞 +91 83798 45038 | 📧 rskharade1312@gmail.com</w:t>
        <w:br/>
        <w:t>🔗 LinkedIn: in/rushikesh-kharade</w:t>
      </w:r>
    </w:p>
    <w:p>
      <w:r>
        <w:rPr>
          <w:b/>
        </w:rPr>
        <w:br/>
        <w:t>🎓 Education</w:t>
      </w:r>
    </w:p>
    <w:p>
      <w:r>
        <w:rPr>
          <w:b/>
        </w:rPr>
        <w:t>B.Tech – Artificial Intelligence and Data Science</w:t>
        <w:br/>
      </w:r>
      <w:r>
        <w:t>Fabtech Technical Campus, Sangola – Dr. Babasaheb Ambedkar Technological University, Lonere</w:t>
        <w:br/>
      </w:r>
      <w:r>
        <w:t>Third Year (Pursuing) | CGPA: 7.56</w:t>
        <w:br/>
      </w:r>
      <w:r>
        <w:t>Expected Graduation: August 2026</w:t>
      </w:r>
    </w:p>
    <w:p>
      <w:r>
        <w:rPr>
          <w:b/>
        </w:rPr>
        <w:br/>
        <w:t>💻 Technical Skills</w:t>
      </w:r>
    </w:p>
    <w:p>
      <w:r>
        <w:rPr>
          <w:b/>
        </w:rPr>
        <w:t xml:space="preserve">Languages &amp; Tools: </w:t>
      </w:r>
      <w:r>
        <w:t>Python, SQL</w:t>
        <w:br/>
      </w:r>
      <w:r>
        <w:rPr>
          <w:b/>
        </w:rPr>
        <w:t xml:space="preserve">Data Visualization: </w:t>
      </w:r>
      <w:r>
        <w:t>Power BI, Tableau</w:t>
        <w:br/>
      </w:r>
      <w:r>
        <w:rPr>
          <w:b/>
        </w:rPr>
        <w:t xml:space="preserve">Analytics Tools: </w:t>
      </w:r>
      <w:r>
        <w:t>Microsoft Excel</w:t>
        <w:br/>
      </w:r>
      <w:r>
        <w:rPr>
          <w:b/>
        </w:rPr>
        <w:t xml:space="preserve">Areas of Interest: </w:t>
      </w:r>
      <w:r>
        <w:t>Data Analytics, Business Intelligence, HR Analytics</w:t>
      </w:r>
    </w:p>
    <w:p>
      <w:r>
        <w:rPr>
          <w:b/>
        </w:rPr>
        <w:br/>
        <w:t>📊 Projects</w:t>
      </w:r>
    </w:p>
    <w:p>
      <w:pPr>
        <w:pStyle w:val="ListBullet"/>
      </w:pPr>
      <w:r>
        <w:t>🔹 HR Analytics Dashboard</w:t>
      </w:r>
    </w:p>
    <w:p>
      <w:pPr>
        <w:pStyle w:val="ListBullet2"/>
      </w:pPr>
      <w:r>
        <w:t>Developed an interactive Power BI dashboard analyzing HR metrics such as employee attrition, satisfaction scores, and performance.</w:t>
      </w:r>
    </w:p>
    <w:p>
      <w:pPr>
        <w:pStyle w:val="ListBullet2"/>
      </w:pPr>
      <w:r>
        <w:t>Derived key workforce insights and presented them visually to aid strategic decision-making.</w:t>
      </w:r>
    </w:p>
    <w:p>
      <w:pPr>
        <w:pStyle w:val="ListBullet"/>
      </w:pPr>
      <w:r>
        <w:t>🔹 Blinkit Sales Dashboard (Power BI)</w:t>
      </w:r>
    </w:p>
    <w:p>
      <w:pPr>
        <w:pStyle w:val="ListBullet2"/>
      </w:pPr>
      <w:r>
        <w:t>Created a real-time dashboard simulating Blinkit's sales and operations data.</w:t>
      </w:r>
    </w:p>
    <w:p>
      <w:pPr>
        <w:pStyle w:val="ListBullet2"/>
      </w:pPr>
      <w:r>
        <w:t>Visualized metrics like sales trends, order volumes, and regional delivery performance.</w:t>
      </w:r>
    </w:p>
    <w:p>
      <w:r>
        <w:rPr>
          <w:b/>
        </w:rPr>
        <w:br/>
        <w:t>🏆 Achievements &amp; Extracurriculars</w:t>
      </w:r>
    </w:p>
    <w:p/>
    <w:p>
      <w:r>
        <w:rPr>
          <w:b/>
        </w:rPr>
        <w:br/>
        <w:t>🏆 Achievements &amp; Extracurriculars</w:t>
      </w:r>
    </w:p>
    <w:p>
      <w:pPr>
        <w:pStyle w:val="ListBullet"/>
      </w:pPr>
      <w:r>
        <w:t>Participated in college-level data visualization competitions.</w:t>
      </w:r>
    </w:p>
    <w:p>
      <w:pPr>
        <w:pStyle w:val="ListBullet"/>
      </w:pPr>
      <w:r>
        <w:t>Pursued self-initiated learning projects in Power BI and Excel analytics.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